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01027883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586240801027883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0412365400665029172420142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